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/>
        <w:jc w:val="center"/>
      </w:pPr>
      <w:r>
        <w:rPr>
          <w:b/>
          <w:sz w:val="30"/>
        </w:rPr>
        <w:t>DOHODA O SKONČENÍ PRACOVNÉHO POMERU</w:t>
      </w:r>
    </w:p>
    <w:p>
      <w:pPr>
        <w:keepNext/>
        <w:jc w:val="center"/>
      </w:pPr>
      <w:r>
        <w:rPr>
          <w:i/>
          <w:color w:val="707070"/>
          <w:sz w:val="19"/>
        </w:rPr>
        <w:t>uzatvorená podľa § 60 zákona č. 311/2001 Z. z. Zákonník práce v znení neskorších predpisov</w:t>
      </w:r>
    </w:p>
    <w:p/>
    <w:p>
      <w:pPr>
        <w:keepNext/>
        <w:spacing w:before="160"/>
      </w:pPr>
      <w:r>
        <w:rPr>
          <w:b/>
          <w:sz w:val="23"/>
        </w:rPr>
        <w:t>Zmluvné strany</w:t>
      </w:r>
    </w:p>
    <w:p>
      <w:r>
        <w:t>Zamestnávateľ:</w:t>
      </w:r>
    </w:p>
    <w:p>
      <w:r>
        <w:t>Obchodné meno / názov:  ________________________________</w:t>
      </w:r>
    </w:p>
    <w:p>
      <w:r>
        <w:t>Sídlo:  ________________________________</w:t>
      </w:r>
    </w:p>
    <w:p>
      <w:r>
        <w:t>IČO:  __________________      Zapísaný v:  __________________</w:t>
      </w:r>
    </w:p>
    <w:p>
      <w:r>
        <w:t>Zastúpený:  ________________________________</w:t>
      </w:r>
    </w:p>
    <w:p>
      <w:r>
        <w:t>(ďalej len „zamestnávateľ“)</w:t>
      </w:r>
    </w:p>
    <w:p/>
    <w:p>
      <w:r>
        <w:t>a</w:t>
      </w:r>
    </w:p>
    <w:p/>
    <w:p>
      <w:r>
        <w:t>Zamestnanec:</w:t>
      </w:r>
    </w:p>
    <w:p>
      <w:r>
        <w:t>Meno a priezvisko:  ________________________________</w:t>
      </w:r>
    </w:p>
    <w:p>
      <w:r>
        <w:t>Dátum narodenia:  __________________      Rodné číslo:  __________________</w:t>
      </w:r>
    </w:p>
    <w:p>
      <w:r>
        <w:t>Adresa trvalého pobytu:  ________________________________</w:t>
      </w:r>
    </w:p>
    <w:p>
      <w:r>
        <w:t>(ďalej len „zamestnanec“)</w:t>
      </w:r>
    </w:p>
    <w:p/>
    <w:p>
      <w:r>
        <w:t>uzatvárajú túto dohodu o skončení pracovného pomeru:</w:t>
      </w:r>
    </w:p>
    <w:p/>
    <w:p>
      <w:pPr>
        <w:keepNext/>
        <w:spacing w:before="160"/>
      </w:pPr>
      <w:r>
        <w:rPr>
          <w:b/>
          <w:sz w:val="23"/>
        </w:rPr>
        <w:t>Článok I - Predmet dohody</w:t>
      </w:r>
    </w:p>
    <w:p>
      <w:r>
        <w:t>1.  Zamestnanec a zamestnávateľ uzatvorili dňa __________________ pracovnú zmluvu, na základe ktorej zamestnanec vykonával prácu na pozícii (druh práce) __________________ na mieste výkonu práce __________________.</w:t>
      </w:r>
    </w:p>
    <w:p>
      <w:r>
        <w:t>2.  Zmluvné strany sa dohodli, že pracovný pomer založený uvedenou pracovnou zmluvou sa končí dňom __________________ (deň skončenia pracovného pomeru).</w:t>
      </w:r>
    </w:p>
    <w:p/>
    <w:p>
      <w:pPr>
        <w:keepNext/>
        <w:spacing w:before="160"/>
      </w:pPr>
      <w:r>
        <w:rPr>
          <w:b/>
          <w:sz w:val="23"/>
        </w:rPr>
        <w:t>Článok II - Dôvod skončenia pracovného pomeru</w:t>
      </w:r>
    </w:p>
    <w:p>
      <w:r>
        <w:t>Vyberte a ponechajte jednu z možností. Dôvod je povinné uviesť, ak ho zamestnanec požaduje, alebo ak ide o dôvody podľa § 63 ods. 1 písm. a) až c) Zákonníka práce (zrušenie alebo premiestnenie zamestnávateľa, nadbytočnosť, strata zdravotnej spôsobilosti).</w:t>
      </w:r>
    </w:p>
    <w:p>
      <w:pPr>
        <w:pStyle w:val="ListBullet"/>
      </w:pPr>
      <w:r>
        <w:t>Možnosť A:  Zmluvné strany sa dohodli na skončení pracovného pomeru bez uvedenia dôvodu.</w:t>
      </w:r>
    </w:p>
    <w:p>
      <w:pPr>
        <w:pStyle w:val="ListBullet"/>
      </w:pPr>
      <w:r>
        <w:t>Možnosť B:  Pracovný pomer sa končí z dôvodu podľa § 63 ods. 1 písm. b) Zákonníka práce, t. j. pre nadbytočnosť zamestnanca v dôsledku organizačnej zmeny.</w:t>
      </w:r>
    </w:p>
    <w:p/>
    <w:p>
      <w:pPr>
        <w:keepNext/>
        <w:spacing w:before="160"/>
      </w:pPr>
      <w:r>
        <w:rPr>
          <w:b/>
          <w:sz w:val="23"/>
        </w:rPr>
        <w:t>Článok III - Odstupné</w:t>
      </w:r>
    </w:p>
    <w:p>
      <w:r>
        <w:t>(Tento článok ponechajte iba ak zamestnancovi vzniká nárok na odstupné, t. j. pri skončení z dôvodov podľa § 63 ods. 1 písm. a) až c). Ak nárok nevzniká, článok vypustite.)</w:t>
      </w:r>
    </w:p>
    <w:p>
      <w:r>
        <w:t>Zamestnávateľ vyplatí zamestnancovi odstupné vo výške __________________-násobku jeho priemerného mesačného zárobku, t. j. v sume __________________ eur. Odstupné je splatné v najbližšom výplatnom termíne po skončení pracovného pomeru, najneskôr dňa __________________.</w:t>
      </w:r>
    </w:p>
    <w:p/>
    <w:p>
      <w:pPr>
        <w:keepNext/>
        <w:spacing w:before="160"/>
      </w:pPr>
      <w:r>
        <w:rPr>
          <w:b/>
          <w:sz w:val="23"/>
        </w:rPr>
        <w:t>Článok IV - Vysporiadanie vzájomných nárokov</w:t>
      </w:r>
    </w:p>
    <w:p>
      <w:r>
        <w:t>1.  Zamestnávateľ vyplatí zamestnancovi mzdu a všetky nároky vyplývajúce z pracovného pomeru ku dňu jeho skončenia vrátane náhrady mzdy za __________________ dní nevyčerpanej dovolenky.</w:t>
      </w:r>
    </w:p>
    <w:p>
      <w:r>
        <w:t>2.  Zamestnávateľ vydá zamestnancovi ku dňu skončenia pracovného pomeru potvrdenie o zamestnaní (zápočtový list) podľa § 75 Zákonníka práce.</w:t>
      </w:r>
    </w:p>
    <w:p>
      <w:r>
        <w:t>3.  Zamestnanec najneskôr ku dňu skončenia pracovného pomeru odovzdá zamestnávateľovi všetky zverené pracovné prostriedky a veci v jeho vlastníctve.</w:t>
      </w:r>
    </w:p>
    <w:p/>
    <w:p>
      <w:pPr>
        <w:keepNext/>
        <w:spacing w:before="160"/>
      </w:pPr>
      <w:r>
        <w:rPr>
          <w:b/>
          <w:sz w:val="23"/>
        </w:rPr>
        <w:t>Článok V - Záverečné ustanovenia</w:t>
      </w:r>
    </w:p>
    <w:p>
      <w:r>
        <w:t>1.  Táto dohoda je vyhotovená v dvoch rovnopisoch, po jednom pre každú zmluvnú stranu.</w:t>
      </w:r>
    </w:p>
    <w:p>
      <w:r>
        <w:t>2.  Zmluvné strany vyhlasujú, že dohodu uzatvorili slobodne, vážne, určito a zrozumiteľne, nie v tiesni ani za nápadne nevýhodných podmienok, jej obsahu porozumeli a na znak súhlasu ju vlastnoručne podpisujú.</w:t>
      </w:r>
    </w:p>
    <w:p/>
    <w:p>
      <w:r>
        <w:t>V __________________ dňa __________________</w:t>
      </w:r>
    </w:p>
    <w:p/>
    <w:p/>
    <w:p>
      <w:pPr>
        <w:keepNext/>
      </w:pPr>
      <w:r>
        <w:t>...............................................                    ...............................................</w:t>
      </w:r>
    </w:p>
    <w:p>
      <w:r>
        <w:t>zamestnávateľ                    zamestnanec</w:t>
      </w:r>
    </w:p>
    <w:sectPr w:rsidR="00FC693F" w:rsidRPr="0006063C" w:rsidSect="00034616">
      <w:pgSz w:w="12240" w:h="15840"/>
      <w:pgMar w:top="1247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1A1A1A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