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jc w:val="center"/>
      </w:pPr>
      <w:r>
        <w:rPr>
          <w:b/>
          <w:sz w:val="30"/>
        </w:rPr>
        <w:t>NÁJOMNÁ ZMLUVA O NÁJME BYTU</w:t>
      </w:r>
    </w:p>
    <w:p>
      <w:pPr>
        <w:keepNext/>
        <w:jc w:val="center"/>
      </w:pPr>
      <w:r>
        <w:rPr>
          <w:i/>
          <w:color w:val="707070"/>
          <w:sz w:val="19"/>
        </w:rPr>
        <w:t>uzatvorená podľa § 685 a nasl. zákona č. 40/1964 Zb. Občiansky zákonník v znení neskorších predpisov</w:t>
      </w:r>
    </w:p>
    <w:p/>
    <w:p>
      <w:pPr>
        <w:keepNext/>
        <w:spacing w:before="160"/>
      </w:pPr>
      <w:r>
        <w:rPr>
          <w:b/>
          <w:sz w:val="23"/>
        </w:rPr>
        <w:t>Zmluvné strany</w:t>
      </w:r>
    </w:p>
    <w:p>
      <w:r>
        <w:t>Prenajímateľ:</w:t>
      </w:r>
    </w:p>
    <w:p>
      <w:r>
        <w:t>Meno a priezvisko:  ________________________________</w:t>
      </w:r>
    </w:p>
    <w:p>
      <w:r>
        <w:t>Dátum narodenia:  __________________      Rodné číslo:  __________________</w:t>
      </w:r>
    </w:p>
    <w:p>
      <w:r>
        <w:t>Adresa trvalého pobytu:  ________________________________</w:t>
      </w:r>
    </w:p>
    <w:p>
      <w:r>
        <w:t>Telefón / e-mail:  ________________________________</w:t>
      </w:r>
    </w:p>
    <w:p>
      <w:r>
        <w:t>Číslo účtu (IBAN):  ________________________________</w:t>
      </w:r>
    </w:p>
    <w:p>
      <w:r>
        <w:t>(ďalej len „prenajímateľ“)</w:t>
      </w:r>
    </w:p>
    <w:p/>
    <w:p>
      <w:r>
        <w:t>a</w:t>
      </w:r>
    </w:p>
    <w:p/>
    <w:p>
      <w:r>
        <w:t>Nájomca:</w:t>
      </w:r>
    </w:p>
    <w:p>
      <w:r>
        <w:t>Meno a priezvisko:  ________________________________</w:t>
      </w:r>
    </w:p>
    <w:p>
      <w:r>
        <w:t>Dátum narodenia:  __________________      Rodné číslo:  __________________</w:t>
      </w:r>
    </w:p>
    <w:p>
      <w:r>
        <w:t>Adresa trvalého pobytu:  ________________________________</w:t>
      </w:r>
    </w:p>
    <w:p>
      <w:r>
        <w:t>Telefón / e-mail:  ________________________________</w:t>
      </w:r>
    </w:p>
    <w:p>
      <w:r>
        <w:t>(ďalej len „nájomca“)</w:t>
      </w:r>
    </w:p>
    <w:p/>
    <w:p>
      <w:r>
        <w:t>uzatvárajú túto nájomnú zmluvu:</w:t>
      </w:r>
    </w:p>
    <w:p/>
    <w:p>
      <w:pPr>
        <w:keepNext/>
        <w:spacing w:before="160"/>
      </w:pPr>
      <w:r>
        <w:rPr>
          <w:b/>
          <w:sz w:val="23"/>
        </w:rPr>
        <w:t>Článok I - Predmet nájmu</w:t>
      </w:r>
    </w:p>
    <w:p>
      <w:r>
        <w:t>1.  Predmetom nájmu je byt vo výlučnom vlastníctve prenajímateľa:</w:t>
      </w:r>
    </w:p>
    <w:p>
      <w:r>
        <w:t>Adresa bytu (ulica, číslo, mesto):  ________________________________</w:t>
      </w:r>
    </w:p>
    <w:p>
      <w:r>
        <w:t>Číslo bytu:  __________________      Poschodie:  __________________</w:t>
      </w:r>
    </w:p>
    <w:p>
      <w:r>
        <w:t>Počet izieb:  __________________      Podlahová plocha:  __________________ m2</w:t>
      </w:r>
    </w:p>
    <w:p>
      <w:r>
        <w:t>Číslo listu vlastníctva:  __________________      Katastrálne územie:  __________________</w:t>
      </w:r>
    </w:p>
    <w:p>
      <w:r>
        <w:t>Príslušenstvo bytu (pivnica, garáž, parkovacie miesto):  ________________________________</w:t>
      </w:r>
    </w:p>
    <w:p>
      <w:r>
        <w:t>(ďalej len „byt“)</w:t>
      </w:r>
    </w:p>
    <w:p>
      <w:r>
        <w:t>2.  Prenajímateľ vyhlasuje, že je výlučným vlastníkom bytu a je oprávnený ho prenajať. Nájomca vyhlasuje, že si byt pred podpisom tejto zmluvy prezrel a preberá ho v stave spôsobilom na dohodnuté užívanie.</w:t>
      </w:r>
    </w:p>
    <w:p>
      <w:r>
        <w:t>3.  Byt sa prenajíma na účel bývania nájomcu a osôb, ktoré s ním žijú v spoločnej domácnosti.</w:t>
      </w:r>
    </w:p>
    <w:p/>
    <w:p>
      <w:pPr>
        <w:keepNext/>
        <w:spacing w:before="160"/>
      </w:pPr>
      <w:r>
        <w:rPr>
          <w:b/>
          <w:sz w:val="23"/>
        </w:rPr>
        <w:t>Článok II - Doba nájmu</w:t>
      </w:r>
    </w:p>
    <w:p>
      <w:r>
        <w:t>1.  Nájom sa dojednáva (nehodiace sa preškrtnite):</w:t>
      </w:r>
    </w:p>
    <w:p>
      <w:pPr>
        <w:pStyle w:val="ListBullet"/>
      </w:pPr>
      <w:r>
        <w:t>na dobu neurčitú, začínajúc dňom __________________,</w:t>
      </w:r>
    </w:p>
    <w:p>
      <w:pPr>
        <w:pStyle w:val="ListBullet"/>
      </w:pPr>
      <w:r>
        <w:t>na dobu určitú od __________________ do __________________.</w:t>
      </w:r>
    </w:p>
    <w:p>
      <w:r>
        <w:t>2.  Ak doba nájmu nie je dohodnutá, platí, že zmluva je uzavretá na dobu neurčitú (§ 686 ods. 2 Občianskeho zákonníka).</w:t>
      </w:r>
    </w:p>
    <w:p/>
    <w:p>
      <w:pPr>
        <w:keepNext/>
        <w:spacing w:before="160"/>
      </w:pPr>
      <w:r>
        <w:rPr>
          <w:b/>
          <w:sz w:val="23"/>
        </w:rPr>
        <w:t>Článok III - Nájomné a úhrady za služby</w:t>
      </w:r>
    </w:p>
    <w:p>
      <w:r>
        <w:t>1.  Nájomné je dohodnuté vo výške __________________ eur mesačne (slovom: ________________________________).</w:t>
      </w:r>
    </w:p>
    <w:p>
      <w:r>
        <w:t>2.  Popri nájomnom nájomca uhrádza zálohy za plnenia spojené s užívaním bytu (energie, voda, kúrenie, odvoz odpadu) vo výške __________________ eur mesačne. Skutočná spotreba sa raz ročne vyúčtuje podľa odpočtov meračov.</w:t>
      </w:r>
    </w:p>
    <w:p>
      <w:r>
        <w:t>3.  Nájomné a zálohy sú splatné vždy do __________________. dňa príslušného kalendárneho mesiaca prevodom na účet prenajímateľa uvedený v záhlaví zmluvy.</w:t>
      </w:r>
    </w:p>
    <w:p>
      <w:r>
        <w:t>4.  Pri omeškaní s platbou je prenajímateľ oprávnený požadovať úrok z omeškania v zákonnej výške.</w:t>
      </w:r>
    </w:p>
    <w:p/>
    <w:p>
      <w:pPr>
        <w:keepNext/>
        <w:spacing w:before="160"/>
      </w:pPr>
      <w:r>
        <w:rPr>
          <w:b/>
          <w:sz w:val="23"/>
        </w:rPr>
        <w:t>Článok IV - Peňažná zábezpeka (kaucia)</w:t>
      </w:r>
    </w:p>
    <w:p>
      <w:r>
        <w:t>1.  Nájomca zložil pri podpise zmluvy peňažnú zábezpeku vo výške __________________ eur ako istotu pre prípad neuhradeného nájomného, nedoplatkov za služby alebo škody na byte nad rámec bežného opotrebenia.</w:t>
      </w:r>
    </w:p>
    <w:p>
      <w:r>
        <w:t>2.  Prenajímateľ vráti nezúčtovanú časť zábezpeky nájomcovi najneskôr do 30 dní od odovzdania vyprázdneného bytu a vyrovnania všetkých záväzkov.</w:t>
      </w:r>
    </w:p>
    <w:p/>
    <w:p>
      <w:pPr>
        <w:keepNext/>
        <w:spacing w:before="160"/>
      </w:pPr>
      <w:r>
        <w:rPr>
          <w:b/>
          <w:sz w:val="23"/>
        </w:rPr>
        <w:t>Článok V - Práva a povinnosti zmluvných strán</w:t>
      </w:r>
    </w:p>
    <w:p>
      <w:r>
        <w:t>1.  Nájomca je povinný užívať byt riadne a v súlade s touto zmluvou, uhrádzať drobné opravy a bežnú údržbu a bez zbytočného odkladu oznámiť prenajímateľovi potrebu väčších opráv.</w:t>
      </w:r>
    </w:p>
    <w:p>
      <w:r>
        <w:t>2.  Nájomca bez písomného súhlasu prenajímateľa nesmie prenechať byt alebo jeho časť do podnájmu ani vykonávať stavebné úpravy.</w:t>
      </w:r>
    </w:p>
    <w:p>
      <w:r>
        <w:t>3.  Prenajímateľ je povinný odovzdať byt v stave spôsobilom na riadne užívanie a zabezpečovať väčšie opravy a plnenia spojené s užívaním bytu.</w:t>
      </w:r>
    </w:p>
    <w:p/>
    <w:p>
      <w:pPr>
        <w:keepNext/>
        <w:spacing w:before="160"/>
      </w:pPr>
      <w:r>
        <w:rPr>
          <w:b/>
          <w:sz w:val="23"/>
        </w:rPr>
        <w:t>Článok VI - Skončenie nájmu</w:t>
      </w:r>
    </w:p>
    <w:p>
      <w:r>
        <w:t>1.  Nájom zaniká uplynutím dohodnutej doby, písomnou dohodou strán alebo výpoveďou.</w:t>
      </w:r>
    </w:p>
    <w:p>
      <w:r>
        <w:t>2.  Prenajímateľ môže nájom na dobu neurčitú vypovedať len z dôvodov uvedených v § 711 Občianskeho zákonníka. Výpovedná lehota je tri mesiace a začína plynúť prvým dňom mesiaca nasledujúceho po doručení výpovede, ak sa strany nedohodli inak.</w:t>
      </w:r>
    </w:p>
    <w:p>
      <w:r>
        <w:t>3.  Nájomca môže nájom na dobu neurčitú vypovedať aj bez uvedenia dôvodu, s výpovednou lehotou tri mesiace, ak sa strany nedohodli na kratšej.</w:t>
      </w:r>
    </w:p>
    <w:p>
      <w:r>
        <w:t>4.  Výpoveď musí mať písomnú formu a musí byť doručená druhej zmluvnej strane.</w:t>
      </w:r>
    </w:p>
    <w:p/>
    <w:p>
      <w:pPr>
        <w:keepNext/>
        <w:spacing w:before="160"/>
      </w:pPr>
      <w:r>
        <w:rPr>
          <w:b/>
          <w:sz w:val="23"/>
        </w:rPr>
        <w:t>Článok VII - Odovzdanie bytu</w:t>
      </w:r>
    </w:p>
    <w:p>
      <w:r>
        <w:t>1.  O odovzdaní a prevzatí bytu strany spíšu odovzdávací protokol so stavmi meračov energií a vody a s popisom stavu bytu a jeho vybavenia. Protokol tvorí prílohu tejto zmluvy.</w:t>
      </w:r>
    </w:p>
    <w:p>
      <w:r>
        <w:t>2.  Pri skončení nájmu je nájomca povinný odovzdať byt v stave, v akom ho prevzal, s prihliadnutím na bežné opotrebenie.</w:t>
      </w:r>
    </w:p>
    <w:p/>
    <w:p>
      <w:pPr>
        <w:keepNext/>
        <w:spacing w:before="160"/>
      </w:pPr>
      <w:r>
        <w:rPr>
          <w:b/>
          <w:sz w:val="23"/>
        </w:rPr>
        <w:t>Článok VIII - Záverečné ustanovenia</w:t>
      </w:r>
    </w:p>
    <w:p>
      <w:r>
        <w:t>1.  Vzťahy touto zmluvou výslovne neupravené sa riadia Občianskym zákonníkom a ostatnými všeobecne záväznými právnymi predpismi.</w:t>
      </w:r>
    </w:p>
    <w:p>
      <w:r>
        <w:t>2.  Zmeny a doplnky zmluvy sú platné len v písomnej forme so súhlasom oboch strán.</w:t>
      </w:r>
    </w:p>
    <w:p>
      <w:r>
        <w:t>3.  Zmluva je vyhotovená v dvoch rovnopisoch, po jednom pre každú zmluvnú stranu. Strany vyhlasujú, že si zmluvu prečítali, jej obsahu porozumeli a na znak súhlasu ju vlastnoručne podpisujú.</w:t>
      </w:r>
    </w:p>
    <w:p/>
    <w:p>
      <w:r>
        <w:t>V __________________ dňa __________________</w:t>
      </w:r>
    </w:p>
    <w:p/>
    <w:p/>
    <w:p>
      <w:pPr>
        <w:keepNext/>
      </w:pPr>
      <w:r>
        <w:t>........................................                    ........................................</w:t>
      </w:r>
    </w:p>
    <w:p>
      <w:r>
        <w:t>prenajímateľ                    nájomca</w:t>
      </w:r>
    </w:p>
    <w:p/>
    <w:p>
      <w:r>
        <w:rPr>
          <w:i/>
          <w:color w:val="707070"/>
          <w:sz w:val="18"/>
        </w:rPr>
        <w:t>Vzor pripravil bezkecov.sk. Slúži pre bežný nájom bytu medzi fyzickými osobami podľa Občianskeho zákonníka a nenahrádza právne poradenstvo. Pre krátkodobý nájom podľa zákona č. 98/2014 Z. z. treba zmluvu doplniť o náležitosti podľa tohto zákona.</w:t>
      </w:r>
    </w:p>
    <w:sectPr w:rsidR="00FC693F" w:rsidRPr="0006063C" w:rsidSect="00034616">
      <w:pgSz w:w="12240" w:h="15840"/>
      <w:pgMar w:top="1247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