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Odosielateľ (poistník):</w:t>
      </w:r>
    </w:p>
    <w:p>
      <w:r>
        <w:t>Meno a priezvisko / obchodné meno:  ________________________________</w:t>
      </w:r>
    </w:p>
    <w:p>
      <w:r>
        <w:t>Adresa / sídlo:  ________________________________</w:t>
      </w:r>
    </w:p>
    <w:p>
      <w:r>
        <w:t>Dátum narodenia / IČO:  __________________</w:t>
      </w:r>
    </w:p>
    <w:p/>
    <w:p>
      <w:r>
        <w:t>Adresát (poisťovňa):</w:t>
      </w:r>
    </w:p>
    <w:p>
      <w:r>
        <w:t>Názov poisťovne:  ________________________________</w:t>
      </w:r>
    </w:p>
    <w:p>
      <w:r>
        <w:t>Sídlo:  ________________________________</w:t>
      </w:r>
    </w:p>
    <w:p/>
    <w:p>
      <w:r>
        <w:t>V __________________ dňa __________________</w:t>
      </w:r>
    </w:p>
    <w:p/>
    <w:p>
      <w:pPr>
        <w:keepNext/>
        <w:jc w:val="center"/>
      </w:pPr>
      <w:r>
        <w:rPr>
          <w:b/>
          <w:sz w:val="30"/>
        </w:rPr>
        <w:t>Výpoveď poistnej zmluvy povinného zmluvného poistenia (PZP)</w:t>
      </w:r>
    </w:p>
    <w:p>
      <w:pPr>
        <w:keepNext/>
        <w:jc w:val="center"/>
      </w:pPr>
      <w:r>
        <w:rPr>
          <w:i/>
          <w:color w:val="707070"/>
          <w:sz w:val="19"/>
        </w:rPr>
        <w:t>podľa § 800 ods. 1 zákona č. 40/1964 Zb. Občiansky zákonník v znení neskorších predpisov</w:t>
      </w:r>
    </w:p>
    <w:p/>
    <w:p>
      <w:r>
        <w:t>Číslo poistnej zmluvy:  __________________</w:t>
      </w:r>
    </w:p>
    <w:p>
      <w:r>
        <w:t>Vozidlo (značka a model):  ________________________________</w:t>
      </w:r>
    </w:p>
    <w:p>
      <w:r>
        <w:t>Evidenčné číslo vozidla (EČV):  __________________      VIN:  __________________</w:t>
      </w:r>
    </w:p>
    <w:p/>
    <w:p>
      <w:r>
        <w:t>Týmto vypovedám vyššie uvedenú poistnú zmluvu povinného zmluvného poistenia zodpovednosti za škodu spôsobenú prevádzkou motorového vozidla ku koncu poistného obdobia, ktoré končí dňom __________________.</w:t>
      </w:r>
    </w:p>
    <w:p>
      <w:r>
        <w:t>Výpoveď podávam v zákonnej lehote, t. j. najneskôr šesť týždňov pred koncom poistného obdobia.</w:t>
      </w:r>
    </w:p>
    <w:p>
      <w:r>
        <w:t>Zároveň žiadam o vydanie potvrdenia o škodovom priebehu poistenia.</w:t>
      </w:r>
    </w:p>
    <w:p>
      <w:r>
        <w:t>Prípadný preplatok poistného žiadam poukázať na účet IBAN: ________________________________.</w:t>
      </w:r>
    </w:p>
    <w:p/>
    <w:p>
      <w:r>
        <w:t>S pozdravom</w:t>
      </w:r>
    </w:p>
    <w:p/>
    <w:p/>
    <w:p>
      <w:r>
        <w:t xml:space="preserve">________________________________        </w:t>
      </w:r>
    </w:p>
    <w:p>
      <w:r>
        <w:t>podpis poistníka</w:t>
      </w:r>
    </w:p>
    <w:p/>
    <w:p>
      <w:r>
        <w:rPr>
          <w:i/>
          <w:color w:val="707070"/>
          <w:sz w:val="18"/>
        </w:rPr>
        <w:t>Výpoveď musí byť poisťovni doručená (nie odoslaná) najneskôr 6 týždňov pred koncom poistného obdobia, inak zmluva pokračuje ďalšie poistné obdobie. Po zániku PZP ste povinný bez zbytočného odkladu uzavrieť nové poistenie - vozidlo nesmie byť bez PZP ani jeden deň.</w:t>
      </w:r>
    </w:p>
    <w:sectPr w:rsidR="00FC693F" w:rsidRPr="0006063C" w:rsidSect="00034616">
      <w:pgSz w:w="12240" w:h="15840"/>
      <w:pgMar w:top="1247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A1A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