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Odosielateľ (zamestnanec):</w:t>
      </w:r>
    </w:p>
    <w:p>
      <w:r>
        <w:t>Meno a priezvisko:  ________________________________</w:t>
      </w:r>
    </w:p>
    <w:p>
      <w:r>
        <w:t>Adresa trvalého pobytu:  ________________________________</w:t>
      </w:r>
    </w:p>
    <w:p/>
    <w:p>
      <w:r>
        <w:t>Adresát (zamestnávateľ):</w:t>
      </w:r>
    </w:p>
    <w:p>
      <w:r>
        <w:t>Obchodné meno / názov:  ________________________________</w:t>
      </w:r>
    </w:p>
    <w:p>
      <w:r>
        <w:t>Sídlo:  ________________________________</w:t>
      </w:r>
    </w:p>
    <w:p/>
    <w:p>
      <w:r>
        <w:t>V __________________ dňa __________________</w:t>
      </w:r>
    </w:p>
    <w:p/>
    <w:p>
      <w:pPr>
        <w:keepNext/>
        <w:jc w:val="center"/>
      </w:pPr>
      <w:r>
        <w:rPr>
          <w:b/>
          <w:sz w:val="30"/>
        </w:rPr>
        <w:t>Výpoveď z pracovného pomeru zo strany zamestnanca</w:t>
      </w:r>
    </w:p>
    <w:p>
      <w:pPr>
        <w:keepNext/>
        <w:jc w:val="center"/>
      </w:pPr>
      <w:r>
        <w:rPr>
          <w:i/>
          <w:color w:val="707070"/>
          <w:sz w:val="19"/>
        </w:rPr>
        <w:t>podľa § 67 zákona č. 311/2001 Z. z. Zákonník práce v znení neskorších predpisov</w:t>
      </w:r>
    </w:p>
    <w:p/>
    <w:p>
      <w:r>
        <w:t>Dolupodpísaný/á __________________, narodený/á __________________, bytom __________________, som zamestnancom spoločnosti __________________ na základe pracovnej zmluvy zo dňa __________________ na pracovnej pozícii (druh práce) __________________.</w:t>
      </w:r>
    </w:p>
    <w:p>
      <w:r>
        <w:t>Týmto dávam výpoveď z pracovného pomeru podľa § 67 Zákonníka práce.</w:t>
      </w:r>
    </w:p>
    <w:p>
      <w:r>
        <w:t>Pracovný pomer skončí uplynutím výpovednej doby v dĺžke __________________ mesiacov (§ 62 Zákonníka práce), ktorá začína plynúť prvým dňom kalendárneho mesiaca nasledujúceho po doručení tejto výpovede. Pracovný pomer sa teda skončí dňom __________________.</w:t>
      </w:r>
    </w:p>
    <w:p>
      <w:r>
        <w:t>Dôvod výpovede: __________________ (nepovinné; zamestnanec môže dať výpoveď aj bez uvedenia dôvodu).</w:t>
      </w:r>
    </w:p>
    <w:p>
      <w:r>
        <w:t>Zároveň žiadam o vydanie potvrdenia o zamestnaní podľa § 75 Zákonníka práce ku dňu skončenia pracovného pomeru.</w:t>
      </w:r>
    </w:p>
    <w:p/>
    <w:p>
      <w:r>
        <w:t>S pozdravom</w:t>
      </w:r>
    </w:p>
    <w:p/>
    <w:p/>
    <w:p>
      <w:r>
        <w:t xml:space="preserve">________________________________        </w:t>
      </w:r>
    </w:p>
    <w:p>
      <w:r>
        <w:t>podpis zamestnanca</w:t>
      </w:r>
    </w:p>
    <w:p/>
    <w:p>
      <w:pPr>
        <w:keepNext/>
        <w:spacing w:before="160"/>
      </w:pPr>
      <w:r>
        <w:rPr>
          <w:b/>
          <w:sz w:val="23"/>
        </w:rPr>
        <w:t>Potvrdenie o prevzatí výpovede zamestnávateľom</w:t>
      </w:r>
    </w:p>
    <w:p>
      <w:r>
        <w:t>Výpoveď prevzatá dňa:  __________________      Meno a podpis:  __________________</w:t>
      </w:r>
    </w:p>
    <w:p/>
    <w:p>
      <w:r>
        <w:rPr>
          <w:i/>
          <w:color w:val="707070"/>
          <w:sz w:val="18"/>
        </w:rPr>
        <w:t>Výpovedná doba je najmenej 1 mesiac; ak pracovný pomer ku dňu doručenia výpovede trval najmenej 1 rok, je najmenej 2 mesiace. Výpoveď doručte osobne (nechajte si potvrdiť prevzatie na kópii) alebo doporučene poštou. Pri výpovedi zo strany zamestnanca nevzniká nárok na odstupné.</w:t>
      </w:r>
    </w:p>
    <w:sectPr w:rsidR="00FC693F" w:rsidRPr="0006063C" w:rsidSect="00034616"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