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Odosielateľ (zamestnanec):</w:t>
      </w:r>
    </w:p>
    <w:p>
      <w:r>
        <w:t>Meno a priezvisko:  ________________________________</w:t>
      </w:r>
    </w:p>
    <w:p>
      <w:r>
        <w:t>Adresa:  ________________________________</w:t>
      </w:r>
    </w:p>
    <w:p/>
    <w:p>
      <w:r>
        <w:t>Adresát (zamestnávateľ):</w:t>
      </w:r>
    </w:p>
    <w:p>
      <w:r>
        <w:t>Obchodné meno / názov:  ________________________________</w:t>
      </w:r>
    </w:p>
    <w:p>
      <w:r>
        <w:t>Sídlo:  ________________________________</w:t>
      </w:r>
    </w:p>
    <w:p/>
    <w:p>
      <w:r>
        <w:t>V __________________ dňa __________________</w:t>
      </w:r>
    </w:p>
    <w:p/>
    <w:p>
      <w:pPr>
        <w:keepNext/>
        <w:jc w:val="center"/>
      </w:pPr>
      <w:r>
        <w:rPr>
          <w:b/>
          <w:sz w:val="30"/>
        </w:rPr>
        <w:t>Žiadosť o skončenie pracovného pomeru dohodou</w:t>
      </w:r>
    </w:p>
    <w:p/>
    <w:p>
      <w:r>
        <w:t>Dolupodpísaný/á __________________, narodený/á __________________, bytom __________________, zamestnanec spoločnosti __________________ na pracovnej pozícii __________________, Vás týmto žiadam o skončenie môjho pracovného pomeru dohodou podľa § 60 zákona č. 311/2001 Z. z. Zákonník práce.</w:t>
      </w:r>
    </w:p>
    <w:p>
      <w:r>
        <w:t>Navrhujem, aby sa pracovný pomer skončil dňom __________________.</w:t>
      </w:r>
    </w:p>
    <w:p>
      <w:r>
        <w:t>Dôvodom mojej žiadosti je __________________ (dôvod je nepovinný; uveďte ho, ak chcete, aby bol súčasťou dohody).</w:t>
      </w:r>
    </w:p>
    <w:p>
      <w:r>
        <w:t>V prípade, že s mojím návrhom súhlasíte, prosím o vyhotovenie písomnej dohody o skončení pracovného pomeru v dvoch rovnopisoch.</w:t>
      </w:r>
    </w:p>
    <w:p/>
    <w:p>
      <w:r>
        <w:t>S pozdravom</w:t>
      </w:r>
    </w:p>
    <w:p/>
    <w:p/>
    <w:p>
      <w:r>
        <w:t xml:space="preserve">________________________________        </w:t>
      </w:r>
    </w:p>
    <w:p>
      <w:r>
        <w:t>podpis zamestnanca</w:t>
      </w:r>
    </w:p>
    <w:p/>
    <w:p>
      <w:r>
        <w:rPr>
          <w:i/>
          <w:color w:val="707070"/>
          <w:sz w:val="18"/>
        </w:rPr>
        <w:t>Žiadosť o skončenie pracovného pomeru dohodou je iba návrhom. Pracovný pomer sa skončí až vtedy, keď zamestnávateľ s návrhom súhlasí a obe strany podpíšu samotnú dohodu. Ak zamestnávateľ nesúhlasí, pracovný pomer dohodou neskončí.</w:t>
      </w:r>
    </w:p>
    <w:sectPr w:rsidR="00FC693F" w:rsidRPr="0006063C" w:rsidSect="00034616">
      <w:pgSz w:w="12240" w:h="15840"/>
      <w:pgMar w:top="1247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